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6FBA9" w14:textId="77777777" w:rsidR="005B205E" w:rsidRDefault="00000000" w:rsidP="002678C5">
      <w:pPr>
        <w:pStyle w:val="Title"/>
        <w:jc w:val="center"/>
      </w:pPr>
      <w:r>
        <w:t>SPITTAL COMMUNITY COUNCIL</w:t>
      </w:r>
    </w:p>
    <w:p w14:paraId="0EC164EE" w14:textId="77777777" w:rsidR="005B205E" w:rsidRDefault="00000000" w:rsidP="002678C5">
      <w:pPr>
        <w:jc w:val="center"/>
      </w:pPr>
      <w:r>
        <w:t>MINUTES OF THE MEETING HELD ON WEDNESDAY 6th MAY 2026</w:t>
      </w:r>
      <w:r>
        <w:br/>
        <w:t>AT 7.00PM AT SPITTAL VC PRIMARY SCHOOL</w:t>
      </w:r>
    </w:p>
    <w:p w14:paraId="2C49AC78" w14:textId="7F36CE24" w:rsidR="005B205E" w:rsidRDefault="00000000" w:rsidP="002678C5">
      <w:pPr>
        <w:jc w:val="center"/>
      </w:pPr>
      <w:r>
        <w:t>PRESENT:</w:t>
      </w:r>
      <w:r>
        <w:br/>
        <w:t>Chair – Cllr. Edith Whitby</w:t>
      </w:r>
      <w:r>
        <w:br/>
        <w:t>Councillors – Wendy Oriel, Jonathan Whitby, James Gwilt</w:t>
      </w:r>
      <w:r>
        <w:br/>
        <w:t>County Councillor – Steve Yelland</w:t>
      </w:r>
      <w:r>
        <w:br/>
        <w:t>In attendance – Daniel Jones (Clerk)</w:t>
      </w:r>
      <w:r>
        <w:br/>
        <w:t>Members of the Public: 0</w:t>
      </w:r>
    </w:p>
    <w:p w14:paraId="216A3F4D" w14:textId="77777777" w:rsidR="005B205E" w:rsidRDefault="00000000">
      <w:pPr>
        <w:pStyle w:val="Heading1"/>
      </w:pPr>
      <w:r>
        <w:t>1. APOLOGIES FOR ABSENCE</w:t>
      </w:r>
    </w:p>
    <w:p w14:paraId="040B404C" w14:textId="77777777" w:rsidR="005B205E" w:rsidRDefault="00000000">
      <w:r>
        <w:t>Apologies were received from Cllr. Adam Constable and Cllr. David Rees.</w:t>
      </w:r>
    </w:p>
    <w:p w14:paraId="3EAE567C" w14:textId="77777777" w:rsidR="005B205E" w:rsidRDefault="00000000">
      <w:pPr>
        <w:pStyle w:val="Heading1"/>
      </w:pPr>
      <w:r>
        <w:t>2. DECLARATIONS OF INTEREST</w:t>
      </w:r>
    </w:p>
    <w:p w14:paraId="4138B9B3" w14:textId="77777777" w:rsidR="005B205E" w:rsidRDefault="00000000">
      <w:r>
        <w:t>No declarations of interest were made.</w:t>
      </w:r>
    </w:p>
    <w:p w14:paraId="3838DC06" w14:textId="77777777" w:rsidR="005B205E" w:rsidRDefault="00000000">
      <w:pPr>
        <w:pStyle w:val="Heading1"/>
      </w:pPr>
      <w:r>
        <w:t>3. APPROVAL OF PREVIOUS MINUTES</w:t>
      </w:r>
    </w:p>
    <w:p w14:paraId="785D9D68" w14:textId="51BCCAF8" w:rsidR="005B205E" w:rsidRDefault="00000000">
      <w:r>
        <w:t>The Minutes of the meeting held on 4th March 2026, having been previously circulated, were approved as a true and accurate record of the meeting and signed by the Chair. No amendments were raised.</w:t>
      </w:r>
    </w:p>
    <w:p w14:paraId="3A6C86B5" w14:textId="77777777" w:rsidR="005B205E" w:rsidRDefault="00000000">
      <w:pPr>
        <w:pStyle w:val="Heading1"/>
      </w:pPr>
      <w:r>
        <w:t>4. MATTERS ARISING</w:t>
      </w:r>
    </w:p>
    <w:p w14:paraId="7078A531" w14:textId="77777777" w:rsidR="005B205E" w:rsidRDefault="00000000">
      <w:r>
        <w:t>There were no matters arising discussed that were not covered elsewhere on the agenda.</w:t>
      </w:r>
    </w:p>
    <w:p w14:paraId="5F664807" w14:textId="77777777" w:rsidR="005B205E" w:rsidRDefault="00000000">
      <w:pPr>
        <w:pStyle w:val="Heading1"/>
      </w:pPr>
      <w:r>
        <w:t>5. HIGHWAYS &amp; DRAINAGE</w:t>
      </w:r>
    </w:p>
    <w:p w14:paraId="71E61EDD" w14:textId="77777777" w:rsidR="005B205E" w:rsidRDefault="00000000">
      <w:r>
        <w:t>The Clerk advised members that the list of highways issues previously provided by Cllr. Wendy Oriel had been submitted to Pembrokeshire County Council and acknowledged.</w:t>
      </w:r>
      <w:r>
        <w:br/>
      </w:r>
      <w:r>
        <w:br/>
        <w:t>Cllr. Oriel confirmed that some matters had since been actioned, however a number of issues remained outstanding. An updated list of outstanding matters was provided for further follow up with Pembrokeshire County Council.</w:t>
      </w:r>
    </w:p>
    <w:p w14:paraId="243AFAD3" w14:textId="77777777" w:rsidR="005B205E" w:rsidRDefault="00000000">
      <w:pPr>
        <w:pStyle w:val="Heading1"/>
      </w:pPr>
      <w:r>
        <w:t>6. FINANCE</w:t>
      </w:r>
    </w:p>
    <w:p w14:paraId="05B531EB" w14:textId="77777777" w:rsidR="005B205E" w:rsidRDefault="00000000">
      <w:r>
        <w:t>6.1 Clerk Mileage Claim</w:t>
      </w:r>
      <w:r>
        <w:br/>
        <w:t xml:space="preserve">The Clerk submitted a mileage claim relating to the 2025/26 financial year totalling £37.80. </w:t>
      </w:r>
      <w:r>
        <w:lastRenderedPageBreak/>
        <w:t>Members approved the payment.</w:t>
      </w:r>
      <w:r>
        <w:br/>
      </w:r>
      <w:r>
        <w:br/>
        <w:t>6.2 Council Savings Review</w:t>
      </w:r>
      <w:r>
        <w:br/>
        <w:t>The Clerk presented the Council Savings Review report, which had been previously circulated to members.</w:t>
      </w:r>
      <w:r>
        <w:br/>
      </w:r>
      <w:r>
        <w:br/>
        <w:t>Following discussion, members agreed that funds currently held within the Council’s bank account should be transferred into a savings account providing easy access, with no more than 30 days’ notice required.</w:t>
      </w:r>
      <w:r>
        <w:br/>
      </w:r>
      <w:r>
        <w:br/>
        <w:t>6.3 Accounts 2025/26</w:t>
      </w:r>
      <w:r>
        <w:br/>
        <w:t>The Clerk advised members that the 2025/26 accounts would be prepared internally and that Diane Thomas remained willing to undertake the internal audit.</w:t>
      </w:r>
    </w:p>
    <w:p w14:paraId="1348BFDE" w14:textId="77777777" w:rsidR="005B205E" w:rsidRDefault="00000000">
      <w:pPr>
        <w:pStyle w:val="Heading1"/>
      </w:pPr>
      <w:r>
        <w:t>7. COUNCIL ADMINISTRATION</w:t>
      </w:r>
    </w:p>
    <w:p w14:paraId="68F563AA" w14:textId="77777777" w:rsidR="005B205E" w:rsidRDefault="00000000">
      <w:r>
        <w:t>The Clerk presented the Digital Health Check report received from One Voice Wales.</w:t>
      </w:r>
      <w:r>
        <w:br/>
      </w:r>
      <w:r>
        <w:br/>
        <w:t>Members noted recommendations regarding the use of a .gov.wales domain and professional email addresses.</w:t>
      </w:r>
      <w:r>
        <w:br/>
      </w:r>
      <w:r>
        <w:br/>
        <w:t>The Clerk advised that Easy Web Sites Ltd had agreed not to increase costs for at least 12 months and had offered councillor email addresses within the current package at no additional cost.</w:t>
      </w:r>
      <w:r>
        <w:br/>
      </w:r>
      <w:r>
        <w:br/>
        <w:t>Members agreed to proceed with councillor email addresses.</w:t>
      </w:r>
      <w:r>
        <w:br/>
      </w:r>
      <w:r>
        <w:br/>
        <w:t>Members also discussed recommendations regarding wider social media engagement and agreed existing local groups remained sufficient for current requirements.</w:t>
      </w:r>
    </w:p>
    <w:p w14:paraId="28FD5D8E" w14:textId="77777777" w:rsidR="005B205E" w:rsidRDefault="00000000">
      <w:pPr>
        <w:pStyle w:val="Heading1"/>
      </w:pPr>
      <w:r>
        <w:t>8. COMMUNITY MATTERS</w:t>
      </w:r>
    </w:p>
    <w:p w14:paraId="1AFAE089" w14:textId="77777777" w:rsidR="005B205E" w:rsidRDefault="00000000">
      <w:r>
        <w:t>8.1 Bus Shelter Painting Project</w:t>
      </w:r>
      <w:r>
        <w:br/>
        <w:t>The Clerk confirmed that Spittal VC Primary School had responded positively to proposals for pupils to assist with repainting the bus shelter.</w:t>
      </w:r>
      <w:r>
        <w:br/>
      </w:r>
      <w:r>
        <w:br/>
        <w:t>Members agreed pupils should be invited to submit designs, with the Community Council selecting a preferred design.</w:t>
      </w:r>
      <w:r>
        <w:br/>
      </w:r>
      <w:r>
        <w:br/>
        <w:t>The Clerk was asked to contact Jenks Art regarding support for the project.</w:t>
      </w:r>
      <w:r>
        <w:br/>
      </w:r>
      <w:r>
        <w:br/>
        <w:t>8.2 Community Fireworks Event</w:t>
      </w:r>
      <w:r>
        <w:br/>
        <w:t xml:space="preserve">The Clerk advised members of information received from Letterston Community Council </w:t>
      </w:r>
      <w:r>
        <w:lastRenderedPageBreak/>
        <w:t>regarding fireworks events, including approximate costs of £1,000 plus VAT and associated risk assessments.</w:t>
      </w:r>
      <w:r>
        <w:br/>
      </w:r>
      <w:r>
        <w:br/>
        <w:t>Members agreed that a future fireworks event remained an important community aspiration.</w:t>
      </w:r>
      <w:r>
        <w:br/>
      </w:r>
      <w:r>
        <w:br/>
        <w:t>Members discussed potential funding opportunities through Spittal Forum and asked the Clerk to request a copy of Letterston’s fireworks risk assessment.</w:t>
      </w:r>
      <w:r>
        <w:br/>
      </w:r>
      <w:r>
        <w:br/>
        <w:t>8.3 Bus Shelter Works / Resident Correspondence</w:t>
      </w:r>
      <w:r>
        <w:br/>
        <w:t>Members discussed resident concerns relating to works on the bus shelter and agreed works should be paused temporarily.</w:t>
      </w:r>
      <w:r>
        <w:br/>
      </w:r>
      <w:r>
        <w:br/>
        <w:t>8.4 Playground Inspection Report</w:t>
      </w:r>
      <w:r>
        <w:br/>
        <w:t>The Clerk advised members that the playground continued to be inspected quarterly by a private contractor.</w:t>
      </w:r>
      <w:r>
        <w:br/>
      </w:r>
      <w:r>
        <w:br/>
        <w:t>Members noted the playground was not currently the direct responsibility of the Community Council and agreed the Clerk should review the report and signpost any matters requiring attention.</w:t>
      </w:r>
    </w:p>
    <w:p w14:paraId="2584BA58" w14:textId="77777777" w:rsidR="005B205E" w:rsidRDefault="00000000">
      <w:pPr>
        <w:pStyle w:val="Heading1"/>
      </w:pPr>
      <w:r>
        <w:t>9. CORRESPONDENCE</w:t>
      </w:r>
    </w:p>
    <w:p w14:paraId="6FED7BE3" w14:textId="77777777" w:rsidR="005B205E" w:rsidRDefault="00000000">
      <w:r>
        <w:t>9.1 Film Screening Invitation</w:t>
      </w:r>
      <w:r>
        <w:br/>
        <w:t>The Clerk presented details of a film screening invitation for members’ consideration.</w:t>
      </w:r>
      <w:r>
        <w:br/>
      </w:r>
      <w:r>
        <w:br/>
        <w:t>9.2 Standards Committee Vacancy</w:t>
      </w:r>
      <w:r>
        <w:br/>
        <w:t>The Clerk advised members of a vacancy on the Pembrokeshire Standards Committee.</w:t>
      </w:r>
    </w:p>
    <w:p w14:paraId="04B69CF8" w14:textId="77777777" w:rsidR="005B205E" w:rsidRDefault="00000000">
      <w:pPr>
        <w:pStyle w:val="Heading1"/>
      </w:pPr>
      <w:r>
        <w:t>10. ANY OTHER BUSINESS</w:t>
      </w:r>
    </w:p>
    <w:p w14:paraId="6CB07FFA" w14:textId="77777777" w:rsidR="005B205E" w:rsidRDefault="00000000">
      <w:r>
        <w:t>10.1 Cross Winds Property</w:t>
      </w:r>
      <w:r>
        <w:br/>
        <w:t>Members discussed concerns regarding conifers encroaching onto the pavement/highway from the Cross Winds property.</w:t>
      </w:r>
      <w:r>
        <w:br/>
      </w:r>
      <w:r>
        <w:br/>
        <w:t>The Clerk was asked to draft correspondence to the property owner.</w:t>
      </w:r>
      <w:r>
        <w:br/>
      </w:r>
      <w:r>
        <w:br/>
        <w:t>10.2 Spittal Forum / Community Projects</w:t>
      </w:r>
      <w:r>
        <w:br/>
        <w:t>Members discussed future partnership and funding opportunities with Spittal Forum.</w:t>
      </w:r>
      <w:r>
        <w:br/>
      </w:r>
      <w:r>
        <w:br/>
        <w:t>Discussion included potential support towards fireworks, goal posts, bus shelter improvements and storage provision for Community Council equipment.</w:t>
      </w:r>
      <w:r>
        <w:br/>
      </w:r>
      <w:r>
        <w:br/>
      </w:r>
      <w:r>
        <w:lastRenderedPageBreak/>
        <w:t>The Clerk was asked to liaise with the Forum and circulate ideas discussed via the Community Council WhatsApp group.</w:t>
      </w:r>
      <w:r>
        <w:br/>
      </w:r>
      <w:r>
        <w:br/>
        <w:t>County Councillor Steve Yelland advised members that the next Forum meeting was believed to be scheduled for 14th May 2026.</w:t>
      </w:r>
      <w:r>
        <w:br/>
      </w:r>
      <w:r>
        <w:br/>
        <w:t>Members also discussed inviting Trevor Theobald from Spittal Forum to attend a future meeting.</w:t>
      </w:r>
      <w:r>
        <w:br/>
      </w:r>
      <w:r>
        <w:br/>
        <w:t>10.3 Westgate Property – Beech Trees</w:t>
      </w:r>
      <w:r>
        <w:br/>
        <w:t>Members discussed concerns relating to beech trees at the Westgate property. The Clerk was asked to prepare a template letter.</w:t>
      </w:r>
    </w:p>
    <w:p w14:paraId="4A2A8844" w14:textId="77777777" w:rsidR="005B205E" w:rsidRDefault="00000000">
      <w:pPr>
        <w:pStyle w:val="Heading1"/>
      </w:pPr>
      <w:r>
        <w:t>11. DATE OF NEXT MEETING</w:t>
      </w:r>
    </w:p>
    <w:p w14:paraId="5CBA68A6" w14:textId="77777777" w:rsidR="005B205E" w:rsidRDefault="00000000">
      <w:r>
        <w:t>The next meeting of Spittal Community Council will be held on Wednesday 3rd June 2026.</w:t>
      </w:r>
      <w:r>
        <w:br/>
      </w:r>
      <w:r>
        <w:br/>
        <w:t>The meeting closed at 8.40pm.</w:t>
      </w:r>
    </w:p>
    <w:p w14:paraId="764DA13C" w14:textId="6FA5EA61" w:rsidR="005B205E" w:rsidRDefault="00000000">
      <w:r>
        <w:br/>
        <w:t>Chair: ___________________________</w:t>
      </w:r>
      <w:r>
        <w:br/>
      </w:r>
      <w:r>
        <w:br/>
        <w:t>Date: _______________________________</w:t>
      </w:r>
    </w:p>
    <w:sectPr w:rsidR="005B205E"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12518" w14:textId="77777777" w:rsidR="008A406B" w:rsidRDefault="008A406B" w:rsidP="0071333A">
      <w:pPr>
        <w:spacing w:after="0" w:line="240" w:lineRule="auto"/>
      </w:pPr>
      <w:r>
        <w:separator/>
      </w:r>
    </w:p>
  </w:endnote>
  <w:endnote w:type="continuationSeparator" w:id="0">
    <w:p w14:paraId="6E8F180B" w14:textId="77777777" w:rsidR="008A406B" w:rsidRDefault="008A406B" w:rsidP="00713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A9B70" w14:textId="77777777" w:rsidR="0071333A" w:rsidRDefault="00713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2E01" w14:textId="77777777" w:rsidR="0071333A" w:rsidRDefault="00713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095D" w14:textId="77777777" w:rsidR="0071333A" w:rsidRDefault="00713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1EEC" w14:textId="77777777" w:rsidR="008A406B" w:rsidRDefault="008A406B" w:rsidP="0071333A">
      <w:pPr>
        <w:spacing w:after="0" w:line="240" w:lineRule="auto"/>
      </w:pPr>
      <w:r>
        <w:separator/>
      </w:r>
    </w:p>
  </w:footnote>
  <w:footnote w:type="continuationSeparator" w:id="0">
    <w:p w14:paraId="0F8724FB" w14:textId="77777777" w:rsidR="008A406B" w:rsidRDefault="008A406B" w:rsidP="00713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D325" w14:textId="77777777" w:rsidR="0071333A" w:rsidRDefault="00713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972723"/>
      <w:docPartObj>
        <w:docPartGallery w:val="Watermarks"/>
        <w:docPartUnique/>
      </w:docPartObj>
    </w:sdtPr>
    <w:sdtContent>
      <w:p w14:paraId="4F410EC2" w14:textId="14BEACD0" w:rsidR="0071333A" w:rsidRDefault="0071333A">
        <w:pPr>
          <w:pStyle w:val="Header"/>
        </w:pPr>
        <w:r>
          <w:rPr>
            <w:noProof/>
          </w:rPr>
          <w:pict w14:anchorId="16C05D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74FC5" w14:textId="77777777" w:rsidR="0071333A" w:rsidRDefault="00713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38811847">
    <w:abstractNumId w:val="8"/>
  </w:num>
  <w:num w:numId="2" w16cid:durableId="778180693">
    <w:abstractNumId w:val="6"/>
  </w:num>
  <w:num w:numId="3" w16cid:durableId="1242328532">
    <w:abstractNumId w:val="5"/>
  </w:num>
  <w:num w:numId="4" w16cid:durableId="1524242283">
    <w:abstractNumId w:val="4"/>
  </w:num>
  <w:num w:numId="5" w16cid:durableId="2050641271">
    <w:abstractNumId w:val="7"/>
  </w:num>
  <w:num w:numId="6" w16cid:durableId="710612976">
    <w:abstractNumId w:val="3"/>
  </w:num>
  <w:num w:numId="7" w16cid:durableId="102310239">
    <w:abstractNumId w:val="2"/>
  </w:num>
  <w:num w:numId="8" w16cid:durableId="217671098">
    <w:abstractNumId w:val="1"/>
  </w:num>
  <w:num w:numId="9" w16cid:durableId="1591500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3A43"/>
    <w:rsid w:val="0015074B"/>
    <w:rsid w:val="001D4260"/>
    <w:rsid w:val="002678C5"/>
    <w:rsid w:val="0029639D"/>
    <w:rsid w:val="00326F90"/>
    <w:rsid w:val="004A3F91"/>
    <w:rsid w:val="005B205E"/>
    <w:rsid w:val="005B79A6"/>
    <w:rsid w:val="0071333A"/>
    <w:rsid w:val="008A406B"/>
    <w:rsid w:val="009E2B1F"/>
    <w:rsid w:val="00AA1D8D"/>
    <w:rsid w:val="00B47730"/>
    <w:rsid w:val="00CB0664"/>
    <w:rsid w:val="00F5012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1BFDED"/>
  <w14:defaultImageDpi w14:val="300"/>
  <w15:docId w15:val="{4573E608-E6B6-4EBD-ABBC-606A3E52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Daniel Paul Jones (Student)</cp:lastModifiedBy>
  <cp:revision>7</cp:revision>
  <dcterms:created xsi:type="dcterms:W3CDTF">2013-12-23T23:15:00Z</dcterms:created>
  <dcterms:modified xsi:type="dcterms:W3CDTF">2026-05-09T09:59:00Z</dcterms:modified>
  <cp:category/>
</cp:coreProperties>
</file>