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66A" w14:textId="77777777" w:rsidR="00800F0C" w:rsidRDefault="00000000">
      <w:pPr>
        <w:jc w:val="center"/>
      </w:pPr>
      <w:r>
        <w:rPr>
          <w:b/>
          <w:sz w:val="28"/>
        </w:rPr>
        <w:t>Spittal Community Council</w:t>
      </w:r>
    </w:p>
    <w:p w14:paraId="603E8FF7" w14:textId="77777777" w:rsidR="00800F0C" w:rsidRDefault="00000000">
      <w:pPr>
        <w:jc w:val="center"/>
      </w:pPr>
      <w:r>
        <w:rPr>
          <w:b/>
          <w:sz w:val="28"/>
        </w:rPr>
        <w:t>Agenda – Ordinary Meeting</w:t>
      </w:r>
    </w:p>
    <w:p w14:paraId="5B25E04E" w14:textId="77777777" w:rsidR="00800F0C" w:rsidRDefault="00000000">
      <w:pPr>
        <w:jc w:val="center"/>
      </w:pPr>
      <w:r>
        <w:rPr>
          <w:b/>
          <w:sz w:val="28"/>
        </w:rPr>
        <w:t>Thursday 12 February 2026 – 6:30pm</w:t>
      </w:r>
    </w:p>
    <w:p w14:paraId="3E31F68C" w14:textId="44A6493F" w:rsidR="00800F0C" w:rsidRDefault="00060498" w:rsidP="00060498">
      <w:pPr>
        <w:jc w:val="center"/>
      </w:pPr>
      <w:r w:rsidRPr="00060498">
        <w:rPr>
          <w:b/>
          <w:sz w:val="28"/>
        </w:rPr>
        <w:t>Location / format to be confirmed</w:t>
      </w:r>
    </w:p>
    <w:p w14:paraId="1DCC2909" w14:textId="77777777" w:rsidR="00800F0C" w:rsidRDefault="00800F0C"/>
    <w:p w14:paraId="3C4EFF62" w14:textId="77777777" w:rsidR="00800F0C" w:rsidRDefault="00000000">
      <w:r>
        <w:t>1. Welcome and apologies</w:t>
      </w:r>
    </w:p>
    <w:p w14:paraId="3DA82686" w14:textId="77777777" w:rsidR="00800F0C" w:rsidRDefault="00000000">
      <w:r>
        <w:t>2. Declarations of interest</w:t>
      </w:r>
    </w:p>
    <w:p w14:paraId="76DAA6F0" w14:textId="77777777" w:rsidR="00800F0C" w:rsidRDefault="00000000">
      <w:r>
        <w:t>3. Approval of draft record – 4 February 2026</w:t>
      </w:r>
    </w:p>
    <w:p w14:paraId="3D43313C" w14:textId="77777777" w:rsidR="00800F0C" w:rsidRDefault="00000000">
      <w:r>
        <w:t>4. Matters arising</w:t>
      </w:r>
    </w:p>
    <w:p w14:paraId="55C4A1F0" w14:textId="77777777" w:rsidR="00800F0C" w:rsidRDefault="00000000">
      <w:r>
        <w:t>5. Vote on appointment of new councillors</w:t>
      </w:r>
    </w:p>
    <w:p w14:paraId="7385578A" w14:textId="77777777" w:rsidR="00800F0C" w:rsidRDefault="00000000">
      <w:r>
        <w:t xml:space="preserve">   – Consideration of two candidates</w:t>
      </w:r>
    </w:p>
    <w:p w14:paraId="5D7C43CA" w14:textId="77777777" w:rsidR="00800F0C" w:rsidRDefault="00000000">
      <w:r>
        <w:t xml:space="preserve">   – Formal vote</w:t>
      </w:r>
    </w:p>
    <w:p w14:paraId="03418390" w14:textId="77777777" w:rsidR="00800F0C" w:rsidRDefault="00000000">
      <w:r>
        <w:t>6. Flooding and highways issues update</w:t>
      </w:r>
    </w:p>
    <w:p w14:paraId="0360E35D" w14:textId="77777777" w:rsidR="00800F0C" w:rsidRDefault="00000000">
      <w:r>
        <w:t>7. Community matters</w:t>
      </w:r>
    </w:p>
    <w:p w14:paraId="36FF152B" w14:textId="77777777" w:rsidR="00800F0C" w:rsidRDefault="00000000">
      <w:r>
        <w:t xml:space="preserve">   - Tip funding</w:t>
      </w:r>
    </w:p>
    <w:p w14:paraId="72DBEDCC" w14:textId="77777777" w:rsidR="00800F0C" w:rsidRDefault="00000000">
      <w:r>
        <w:t xml:space="preserve">   - Insurance for green events</w:t>
      </w:r>
    </w:p>
    <w:p w14:paraId="7A3E9E32" w14:textId="77777777" w:rsidR="00800F0C" w:rsidRDefault="00000000">
      <w:r>
        <w:t xml:space="preserve">   - Bus shelter repaint</w:t>
      </w:r>
    </w:p>
    <w:p w14:paraId="4F47E45E" w14:textId="77777777" w:rsidR="00800F0C" w:rsidRDefault="00000000">
      <w:r>
        <w:t xml:space="preserve">   - Bird boxes</w:t>
      </w:r>
    </w:p>
    <w:p w14:paraId="1410BBE6" w14:textId="77777777" w:rsidR="00800F0C" w:rsidRDefault="00000000">
      <w:r>
        <w:t xml:space="preserve">   - Committee representation</w:t>
      </w:r>
    </w:p>
    <w:p w14:paraId="6105208C" w14:textId="77777777" w:rsidR="00800F0C" w:rsidRDefault="00000000">
      <w:r>
        <w:t>8. Any other business</w:t>
      </w:r>
    </w:p>
    <w:p w14:paraId="1CBE8B54" w14:textId="77777777" w:rsidR="00800F0C" w:rsidRDefault="00000000">
      <w:r>
        <w:t>9. Date of next meeting</w:t>
      </w:r>
    </w:p>
    <w:p w14:paraId="54F3E1A4" w14:textId="77777777" w:rsidR="00800F0C" w:rsidRDefault="00800F0C"/>
    <w:sectPr w:rsidR="00800F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054707">
    <w:abstractNumId w:val="8"/>
  </w:num>
  <w:num w:numId="2" w16cid:durableId="1893498679">
    <w:abstractNumId w:val="6"/>
  </w:num>
  <w:num w:numId="3" w16cid:durableId="1399862231">
    <w:abstractNumId w:val="5"/>
  </w:num>
  <w:num w:numId="4" w16cid:durableId="604769047">
    <w:abstractNumId w:val="4"/>
  </w:num>
  <w:num w:numId="5" w16cid:durableId="331185930">
    <w:abstractNumId w:val="7"/>
  </w:num>
  <w:num w:numId="6" w16cid:durableId="1197037100">
    <w:abstractNumId w:val="3"/>
  </w:num>
  <w:num w:numId="7" w16cid:durableId="257297111">
    <w:abstractNumId w:val="2"/>
  </w:num>
  <w:num w:numId="8" w16cid:durableId="986783990">
    <w:abstractNumId w:val="1"/>
  </w:num>
  <w:num w:numId="9" w16cid:durableId="9286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498"/>
    <w:rsid w:val="0006063C"/>
    <w:rsid w:val="0015074B"/>
    <w:rsid w:val="0029639D"/>
    <w:rsid w:val="002F646A"/>
    <w:rsid w:val="00326F90"/>
    <w:rsid w:val="00800F0C"/>
    <w:rsid w:val="00911B76"/>
    <w:rsid w:val="00A75E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E6078"/>
  <w14:defaultImageDpi w14:val="300"/>
  <w15:docId w15:val="{EA0CDE32-6E33-4533-8AA4-D5788EE0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3</cp:revision>
  <dcterms:created xsi:type="dcterms:W3CDTF">2026-02-08T21:19:00Z</dcterms:created>
  <dcterms:modified xsi:type="dcterms:W3CDTF">2026-02-09T18:47:00Z</dcterms:modified>
  <cp:category/>
</cp:coreProperties>
</file>