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527B" w14:textId="77777777" w:rsidR="004E7FAA" w:rsidRPr="00AA48F1" w:rsidRDefault="00000000" w:rsidP="00AA48F1">
      <w:pPr>
        <w:pStyle w:val="Title"/>
        <w:jc w:val="center"/>
        <w:rPr>
          <w:color w:val="auto"/>
        </w:rPr>
      </w:pPr>
      <w:r w:rsidRPr="00AA48F1">
        <w:rPr>
          <w:color w:val="auto"/>
        </w:rPr>
        <w:t>Spittal Community Council - Agenda</w:t>
      </w:r>
    </w:p>
    <w:p w14:paraId="5A832F98" w14:textId="77777777" w:rsidR="004E7FAA" w:rsidRPr="00AA48F1" w:rsidRDefault="00000000" w:rsidP="00AA48F1">
      <w:pPr>
        <w:jc w:val="center"/>
      </w:pPr>
      <w:r w:rsidRPr="00AA48F1">
        <w:t>Date: Wednesday 6 May 2026</w:t>
      </w:r>
    </w:p>
    <w:p w14:paraId="75C5BE2C" w14:textId="77777777" w:rsidR="004E7FAA" w:rsidRPr="00AA48F1" w:rsidRDefault="00000000" w:rsidP="00AA48F1">
      <w:pPr>
        <w:jc w:val="center"/>
      </w:pPr>
      <w:r w:rsidRPr="00AA48F1">
        <w:t>Time: 7:00pm</w:t>
      </w:r>
    </w:p>
    <w:p w14:paraId="3E1D83AA" w14:textId="77777777" w:rsidR="004E7FAA" w:rsidRDefault="00000000" w:rsidP="00AA48F1">
      <w:pPr>
        <w:jc w:val="center"/>
      </w:pPr>
      <w:r w:rsidRPr="00AA48F1">
        <w:t>Location: Spittal School</w:t>
      </w:r>
    </w:p>
    <w:p w14:paraId="233415CD" w14:textId="57132428" w:rsidR="00AA48F1" w:rsidRPr="00AA48F1" w:rsidRDefault="00AA48F1" w:rsidP="00AA48F1">
      <w:pPr>
        <w:jc w:val="center"/>
      </w:pPr>
      <w:r>
        <w:t>Members of the public welcome to attend</w:t>
      </w:r>
    </w:p>
    <w:p w14:paraId="0D50D6F8" w14:textId="77777777" w:rsidR="004E7FAA" w:rsidRDefault="004E7FAA"/>
    <w:p w14:paraId="7153A322" w14:textId="77777777" w:rsidR="004E7FAA" w:rsidRDefault="00000000">
      <w:r>
        <w:t>1. Apologies for Absence</w:t>
      </w:r>
    </w:p>
    <w:p w14:paraId="30A654A6" w14:textId="77777777" w:rsidR="004E7FAA" w:rsidRDefault="00000000">
      <w:r>
        <w:t>2. Declarations of Interest</w:t>
      </w:r>
    </w:p>
    <w:p w14:paraId="780A4389" w14:textId="77777777" w:rsidR="004E7FAA" w:rsidRDefault="00000000">
      <w:r>
        <w:t>3. Approval of Minutes (4 March 2026)</w:t>
      </w:r>
    </w:p>
    <w:p w14:paraId="3CCDD9CD" w14:textId="77777777" w:rsidR="004E7FAA" w:rsidRDefault="00000000">
      <w:r>
        <w:t>4. Matters Arising</w:t>
      </w:r>
    </w:p>
    <w:p w14:paraId="40297134" w14:textId="77777777" w:rsidR="004E7FAA" w:rsidRDefault="00000000">
      <w:r>
        <w:t>5. Highways &amp; Drainage – Update</w:t>
      </w:r>
    </w:p>
    <w:p w14:paraId="10E8A8AB" w14:textId="77777777" w:rsidR="004E7FAA" w:rsidRDefault="00000000">
      <w:r>
        <w:t>6. Finance</w:t>
      </w:r>
    </w:p>
    <w:p w14:paraId="489B5441" w14:textId="77777777" w:rsidR="004E7FAA" w:rsidRDefault="00000000">
      <w:r>
        <w:t xml:space="preserve">   6.1 Payments for Approval (Clerk mileage – 2025/26)</w:t>
      </w:r>
    </w:p>
    <w:p w14:paraId="09FC1AEE" w14:textId="77777777" w:rsidR="004E7FAA" w:rsidRDefault="00000000">
      <w:r>
        <w:t xml:space="preserve">   6.2 Council Savings Review</w:t>
      </w:r>
    </w:p>
    <w:p w14:paraId="27A1E3B8" w14:textId="77777777" w:rsidR="004E7FAA" w:rsidRDefault="00000000">
      <w:r>
        <w:t xml:space="preserve">   6.3 Accounts 2025/26 – update</w:t>
      </w:r>
    </w:p>
    <w:p w14:paraId="08A9D9B9" w14:textId="77777777" w:rsidR="004E7FAA" w:rsidRDefault="00000000">
      <w:r>
        <w:t>7. Council Administration</w:t>
      </w:r>
    </w:p>
    <w:p w14:paraId="77123372" w14:textId="77777777" w:rsidR="004E7FAA" w:rsidRDefault="00000000">
      <w:r>
        <w:t xml:space="preserve">   7.1 Website Hosting &amp; Email Provision – Review</w:t>
      </w:r>
    </w:p>
    <w:p w14:paraId="104C80D2" w14:textId="77777777" w:rsidR="004E7FAA" w:rsidRDefault="00000000">
      <w:r>
        <w:t xml:space="preserve">   7.2 Councillor Email Addresses &amp; Digital Improvements</w:t>
      </w:r>
    </w:p>
    <w:p w14:paraId="61F6BB0C" w14:textId="77777777" w:rsidR="004E7FAA" w:rsidRDefault="00000000">
      <w:r>
        <w:t>8. Community Matters</w:t>
      </w:r>
    </w:p>
    <w:p w14:paraId="5172B57E" w14:textId="77777777" w:rsidR="004E7FAA" w:rsidRDefault="00000000">
      <w:r>
        <w:t xml:space="preserve">   8.1 Bus shelter improvements</w:t>
      </w:r>
    </w:p>
    <w:p w14:paraId="38A97F76" w14:textId="77777777" w:rsidR="004E7FAA" w:rsidRDefault="00000000">
      <w:r>
        <w:t xml:space="preserve">   8.2 Bus shelter painting – school involvement</w:t>
      </w:r>
    </w:p>
    <w:p w14:paraId="598B9FCB" w14:textId="77777777" w:rsidR="004E7FAA" w:rsidRDefault="00000000">
      <w:r>
        <w:t xml:space="preserve">   8.3 Village fireworks event</w:t>
      </w:r>
    </w:p>
    <w:p w14:paraId="5C7E04FD" w14:textId="77777777" w:rsidR="004E7FAA" w:rsidRDefault="00000000">
      <w:r>
        <w:t xml:space="preserve">   8.4 Bus shelter works / resident correspondence</w:t>
      </w:r>
    </w:p>
    <w:p w14:paraId="69923A5F" w14:textId="77777777" w:rsidR="004E7FAA" w:rsidRDefault="00000000">
      <w:r>
        <w:t xml:space="preserve">   8.5 Playground inspection report</w:t>
      </w:r>
    </w:p>
    <w:p w14:paraId="29D62DE6" w14:textId="77777777" w:rsidR="004E7FAA" w:rsidRDefault="00000000">
      <w:r>
        <w:t>9. Correspondence</w:t>
      </w:r>
    </w:p>
    <w:p w14:paraId="18AB8CCD" w14:textId="77777777" w:rsidR="004E7FAA" w:rsidRDefault="00000000">
      <w:r>
        <w:lastRenderedPageBreak/>
        <w:t xml:space="preserve">   9.1 Film screening invitation</w:t>
      </w:r>
    </w:p>
    <w:p w14:paraId="08454973" w14:textId="77777777" w:rsidR="004E7FAA" w:rsidRDefault="00000000">
      <w:r>
        <w:t xml:space="preserve">   9.2 Standards Committee vacancy</w:t>
      </w:r>
    </w:p>
    <w:p w14:paraId="651F845C" w14:textId="77777777" w:rsidR="004E7FAA" w:rsidRDefault="00000000">
      <w:r>
        <w:t>10. Any Other Business – Planning discharge</w:t>
      </w:r>
    </w:p>
    <w:p w14:paraId="0525B77C" w14:textId="77777777" w:rsidR="004E7FAA" w:rsidRDefault="00000000">
      <w:r>
        <w:t>11. Date of Next Meeting</w:t>
      </w:r>
    </w:p>
    <w:sectPr w:rsidR="004E7F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362758">
    <w:abstractNumId w:val="8"/>
  </w:num>
  <w:num w:numId="2" w16cid:durableId="1938783399">
    <w:abstractNumId w:val="6"/>
  </w:num>
  <w:num w:numId="3" w16cid:durableId="527062705">
    <w:abstractNumId w:val="5"/>
  </w:num>
  <w:num w:numId="4" w16cid:durableId="1406804132">
    <w:abstractNumId w:val="4"/>
  </w:num>
  <w:num w:numId="5" w16cid:durableId="1857766050">
    <w:abstractNumId w:val="7"/>
  </w:num>
  <w:num w:numId="6" w16cid:durableId="859510405">
    <w:abstractNumId w:val="3"/>
  </w:num>
  <w:num w:numId="7" w16cid:durableId="557327092">
    <w:abstractNumId w:val="2"/>
  </w:num>
  <w:num w:numId="8" w16cid:durableId="1005208887">
    <w:abstractNumId w:val="1"/>
  </w:num>
  <w:num w:numId="9" w16cid:durableId="115101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1925"/>
    <w:rsid w:val="0029639D"/>
    <w:rsid w:val="00326F90"/>
    <w:rsid w:val="004E7FAA"/>
    <w:rsid w:val="00966E36"/>
    <w:rsid w:val="00AA1D8D"/>
    <w:rsid w:val="00AA48F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A8210"/>
  <w14:defaultImageDpi w14:val="300"/>
  <w15:docId w15:val="{53193989-6366-4265-AB27-385BBFE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2</cp:revision>
  <dcterms:created xsi:type="dcterms:W3CDTF">2026-05-04T13:43:00Z</dcterms:created>
  <dcterms:modified xsi:type="dcterms:W3CDTF">2026-05-04T13:43:00Z</dcterms:modified>
  <cp:category/>
</cp:coreProperties>
</file>