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81EF" w14:textId="77777777" w:rsidR="002D06D8" w:rsidRDefault="00000000">
      <w:pPr>
        <w:jc w:val="center"/>
      </w:pPr>
      <w:r>
        <w:rPr>
          <w:b/>
          <w:sz w:val="36"/>
        </w:rPr>
        <w:t>SPITTAL COMMUNITY COUNCIL</w:t>
      </w:r>
    </w:p>
    <w:p w14:paraId="10558412" w14:textId="77777777" w:rsidR="002D06D8" w:rsidRDefault="00000000">
      <w:pPr>
        <w:jc w:val="center"/>
      </w:pPr>
      <w:r>
        <w:rPr>
          <w:b/>
          <w:sz w:val="40"/>
        </w:rPr>
        <w:t>ANNUAL GENERAL MEETING</w:t>
      </w:r>
    </w:p>
    <w:p w14:paraId="3BB85CA3" w14:textId="48F702A3" w:rsidR="002D06D8" w:rsidRDefault="00000000" w:rsidP="00630F94">
      <w:pPr>
        <w:jc w:val="center"/>
      </w:pPr>
      <w:r>
        <w:t>Reference: 2026/AGM</w:t>
      </w:r>
      <w:r>
        <w:br/>
        <w:t>Wednesday 8 July 2026</w:t>
      </w:r>
      <w:r>
        <w:br/>
        <w:t>6.30 pm</w:t>
      </w:r>
      <w:r>
        <w:br/>
        <w:t>Spittal School</w:t>
      </w:r>
    </w:p>
    <w:p w14:paraId="61597963" w14:textId="77777777" w:rsidR="00254FFA" w:rsidRDefault="00254FFA" w:rsidP="00254FFA"/>
    <w:p w14:paraId="2AC6B89A" w14:textId="77777777" w:rsidR="002D06D8" w:rsidRDefault="00000000">
      <w:pPr>
        <w:pStyle w:val="Heading2"/>
      </w:pPr>
      <w:r>
        <w:t>Agenda</w:t>
      </w:r>
    </w:p>
    <w:p w14:paraId="24A4A831" w14:textId="77777777" w:rsidR="002D06D8" w:rsidRDefault="00000000">
      <w:r>
        <w:t>1. Apologies for Absence</w:t>
      </w:r>
    </w:p>
    <w:p w14:paraId="5BD514C6" w14:textId="77777777" w:rsidR="002D06D8" w:rsidRDefault="00000000">
      <w:r>
        <w:t>2. Declarations of Interest</w:t>
      </w:r>
    </w:p>
    <w:p w14:paraId="188AD9E2" w14:textId="77777777" w:rsidR="002D06D8" w:rsidRDefault="00000000">
      <w:r>
        <w:t>3. Election of Chair</w:t>
      </w:r>
    </w:p>
    <w:p w14:paraId="21D5606F" w14:textId="77777777" w:rsidR="002D06D8" w:rsidRDefault="00000000">
      <w:r>
        <w:t>4. Declaration of Acceptance of Office by the Chair</w:t>
      </w:r>
    </w:p>
    <w:p w14:paraId="11E1580C" w14:textId="77777777" w:rsidR="002D06D8" w:rsidRDefault="00000000">
      <w:r>
        <w:t>5. Election of Vice-Chair</w:t>
      </w:r>
    </w:p>
    <w:p w14:paraId="0CFB700C" w14:textId="77777777" w:rsidR="002D06D8" w:rsidRDefault="00000000">
      <w:r>
        <w:t>6. Declaration of Acceptance of Office by the Vice-Chair</w:t>
      </w:r>
    </w:p>
    <w:p w14:paraId="03172DB2" w14:textId="44AA4990" w:rsidR="002D06D8" w:rsidRDefault="00630F94">
      <w:r>
        <w:t>8. Close of Meeting</w:t>
      </w:r>
    </w:p>
    <w:sectPr w:rsidR="002D06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4352822">
    <w:abstractNumId w:val="8"/>
  </w:num>
  <w:num w:numId="2" w16cid:durableId="1506357101">
    <w:abstractNumId w:val="6"/>
  </w:num>
  <w:num w:numId="3" w16cid:durableId="1572234453">
    <w:abstractNumId w:val="5"/>
  </w:num>
  <w:num w:numId="4" w16cid:durableId="1828354447">
    <w:abstractNumId w:val="4"/>
  </w:num>
  <w:num w:numId="5" w16cid:durableId="1246841603">
    <w:abstractNumId w:val="7"/>
  </w:num>
  <w:num w:numId="6" w16cid:durableId="1836261445">
    <w:abstractNumId w:val="3"/>
  </w:num>
  <w:num w:numId="7" w16cid:durableId="1194733648">
    <w:abstractNumId w:val="2"/>
  </w:num>
  <w:num w:numId="8" w16cid:durableId="574702803">
    <w:abstractNumId w:val="1"/>
  </w:num>
  <w:num w:numId="9" w16cid:durableId="91332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4FFA"/>
    <w:rsid w:val="0029639D"/>
    <w:rsid w:val="002D06D8"/>
    <w:rsid w:val="00306A60"/>
    <w:rsid w:val="00326F90"/>
    <w:rsid w:val="00590F65"/>
    <w:rsid w:val="00630F94"/>
    <w:rsid w:val="008E0B14"/>
    <w:rsid w:val="0093363D"/>
    <w:rsid w:val="00AA1D8D"/>
    <w:rsid w:val="00B47730"/>
    <w:rsid w:val="00C90B0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A04441"/>
  <w14:defaultImageDpi w14:val="300"/>
  <w15:docId w15:val="{4E0718F8-2580-4E9D-9739-ACF7DD9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Paul Jones (Student)</cp:lastModifiedBy>
  <cp:revision>5</cp:revision>
  <dcterms:created xsi:type="dcterms:W3CDTF">2026-06-30T20:39:00Z</dcterms:created>
  <dcterms:modified xsi:type="dcterms:W3CDTF">2026-07-02T19:42:00Z</dcterms:modified>
  <cp:category/>
</cp:coreProperties>
</file>